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232" w:lineRule="auto"/>
        <w:ind w:left="1624" w:right="1256" w:firstLine="0"/>
        <w:jc w:val="center"/>
        <w:rPr>
          <w:rFonts w:hint="eastAsia" w:ascii="华文中宋" w:eastAsia="华文中宋"/>
          <w:b/>
          <w:sz w:val="52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1088390</wp:posOffset>
                </wp:positionV>
                <wp:extent cx="546544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ln w="1206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1.9pt;margin-top:85.7pt;height:0pt;width:430.3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WmN152AAAAAwBAAAPAAAAAAAAAAEAIAAAACIA&#10;AABkcnMvZG93bnJldi54bWxQSwECFAAUAAAACACHTuJABdyaTtABAACOAwAADgAAAAAAAAABACAA&#10;AAAnAQAAZHJzL2Uyb0RvYy54bWxQSwUGAAAAAAYABgBZAQAAaQUAAAAA&#10;">
                <v:fill on="f" focussize="0,0"/>
                <v:stroke weight="0.9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0" w:name="暨新苗人才计划实施办公室"/>
      <w:bookmarkEnd w:id="0"/>
      <w:r>
        <w:rPr>
          <w:rFonts w:hint="eastAsia" w:ascii="华文中宋" w:eastAsia="华文中宋"/>
          <w:b/>
          <w:color w:val="FF0000"/>
          <w:sz w:val="52"/>
        </w:rPr>
        <w:t>浙江省大学生科技创新活动计划暨新苗人才计划实施办公室</w:t>
      </w:r>
    </w:p>
    <w:p>
      <w:pPr>
        <w:pStyle w:val="3"/>
        <w:spacing w:before="13"/>
        <w:ind w:left="0"/>
        <w:rPr>
          <w:rFonts w:ascii="华文中宋"/>
          <w:b/>
          <w:sz w:val="41"/>
        </w:rPr>
      </w:pPr>
    </w:p>
    <w:p>
      <w:pPr>
        <w:pStyle w:val="2"/>
        <w:ind w:right="640"/>
      </w:pPr>
      <w:r>
        <w:t>关于开展浙江省大学生科技创新活动计划</w:t>
      </w:r>
    </w:p>
    <w:p>
      <w:pPr>
        <w:spacing w:before="2"/>
        <w:ind w:left="1008" w:right="643" w:firstLine="0"/>
        <w:jc w:val="center"/>
        <w:rPr>
          <w:rFonts w:hint="eastAsia" w:ascii="华文中宋" w:eastAsia="华文中宋"/>
          <w:b/>
          <w:sz w:val="44"/>
        </w:rPr>
      </w:pPr>
      <w:r>
        <w:rPr>
          <w:rFonts w:hint="eastAsia" w:ascii="华文中宋" w:eastAsia="华文中宋"/>
          <w:b/>
          <w:sz w:val="44"/>
        </w:rPr>
        <w:t>（新苗人才计划）</w:t>
      </w:r>
      <w:r>
        <w:rPr>
          <w:rFonts w:ascii="Times New Roman" w:eastAsia="Times New Roman"/>
          <w:b/>
          <w:sz w:val="44"/>
        </w:rPr>
        <w:t xml:space="preserve">2019 </w:t>
      </w:r>
      <w:r>
        <w:rPr>
          <w:rFonts w:hint="eastAsia" w:ascii="华文中宋" w:eastAsia="华文中宋"/>
          <w:b/>
          <w:sz w:val="44"/>
        </w:rPr>
        <w:t>年度项目结题验收和</w:t>
      </w:r>
    </w:p>
    <w:p>
      <w:pPr>
        <w:spacing w:before="3"/>
        <w:ind w:left="1616" w:right="1256" w:firstLine="0"/>
        <w:jc w:val="center"/>
        <w:rPr>
          <w:rFonts w:hint="eastAsia" w:ascii="华文中宋" w:eastAsia="华文中宋"/>
          <w:b/>
          <w:sz w:val="44"/>
        </w:rPr>
      </w:pPr>
      <w:r>
        <w:rPr>
          <w:rFonts w:ascii="Times New Roman" w:eastAsia="Times New Roman"/>
          <w:b/>
          <w:sz w:val="44"/>
        </w:rPr>
        <w:t xml:space="preserve">2021 </w:t>
      </w:r>
      <w:r>
        <w:rPr>
          <w:rFonts w:hint="eastAsia" w:ascii="华文中宋" w:eastAsia="华文中宋"/>
          <w:b/>
          <w:sz w:val="44"/>
        </w:rPr>
        <w:t>年度项目申报的通知</w:t>
      </w:r>
    </w:p>
    <w:p>
      <w:pPr>
        <w:pStyle w:val="3"/>
        <w:spacing w:before="10"/>
        <w:ind w:left="0"/>
        <w:rPr>
          <w:rFonts w:ascii="华文中宋"/>
          <w:b/>
          <w:sz w:val="41"/>
        </w:rPr>
      </w:pPr>
    </w:p>
    <w:p>
      <w:pPr>
        <w:pStyle w:val="3"/>
        <w:spacing w:before="0"/>
      </w:pPr>
      <w:r>
        <w:t>各高校团委：</w:t>
      </w:r>
    </w:p>
    <w:p>
      <w:pPr>
        <w:pStyle w:val="3"/>
        <w:spacing w:line="350" w:lineRule="auto"/>
        <w:ind w:right="431" w:firstLine="645"/>
      </w:pPr>
      <w:r>
        <w:rPr>
          <w:spacing w:val="-5"/>
        </w:rPr>
        <w:t>根据《关于印发〈浙江省大学生科技创新活动计划</w:t>
      </w:r>
      <w:r>
        <w:t>（新苗人才计划</w:t>
      </w:r>
      <w:r>
        <w:rPr>
          <w:spacing w:val="-36"/>
        </w:rPr>
        <w:t>）</w:t>
      </w:r>
      <w:r>
        <w:rPr>
          <w:spacing w:val="-9"/>
        </w:rPr>
        <w:t>实施办法</w:t>
      </w:r>
      <w:r>
        <w:t>（试行</w:t>
      </w:r>
      <w:r>
        <w:rPr>
          <w:spacing w:val="-36"/>
        </w:rPr>
        <w:t>）</w:t>
      </w:r>
      <w:r>
        <w:rPr>
          <w:spacing w:val="-19"/>
        </w:rPr>
        <w:t>的通知》</w:t>
      </w:r>
      <w:r>
        <w:t>（</w:t>
      </w:r>
      <w:r>
        <w:rPr>
          <w:spacing w:val="-10"/>
        </w:rPr>
        <w:t>团浙联〔</w:t>
      </w:r>
      <w:r>
        <w:rPr>
          <w:rFonts w:ascii="Times New Roman" w:eastAsia="Times New Roman"/>
        </w:rPr>
        <w:t>2010</w:t>
      </w:r>
      <w:r>
        <w:rPr>
          <w:spacing w:val="-36"/>
        </w:rPr>
        <w:t>〕</w:t>
      </w:r>
      <w:r>
        <w:rPr>
          <w:rFonts w:ascii="Times New Roman" w:eastAsia="Times New Roman"/>
        </w:rPr>
        <w:t xml:space="preserve">13 </w:t>
      </w:r>
      <w:r>
        <w:t xml:space="preserve">号） 要求，现将浙江省大学生科技创新活动计划（新苗人才计划） </w:t>
      </w:r>
      <w:r>
        <w:rPr>
          <w:rFonts w:ascii="Times New Roman" w:eastAsia="Times New Roman"/>
        </w:rPr>
        <w:t xml:space="preserve">2019 </w:t>
      </w:r>
      <w:r>
        <w:rPr>
          <w:spacing w:val="-9"/>
        </w:rPr>
        <w:t xml:space="preserve">年度项目结题验收和 </w:t>
      </w:r>
      <w:r>
        <w:rPr>
          <w:rFonts w:ascii="Times New Roman" w:eastAsia="Times New Roman"/>
        </w:rPr>
        <w:t xml:space="preserve">2021 </w:t>
      </w:r>
      <w:r>
        <w:t>年度项目申报事项通知如下：</w:t>
      </w:r>
    </w:p>
    <w:p>
      <w:pPr>
        <w:pStyle w:val="3"/>
        <w:spacing w:before="5"/>
        <w:ind w:left="1596"/>
        <w:rPr>
          <w:rFonts w:hint="eastAsia" w:ascii="黑体" w:eastAsia="黑体"/>
        </w:rPr>
      </w:pPr>
      <w:r>
        <w:rPr>
          <w:rFonts w:hint="eastAsia" w:ascii="黑体" w:eastAsia="黑体"/>
        </w:rPr>
        <w:t>一、</w:t>
      </w:r>
      <w:r>
        <w:rPr>
          <w:rFonts w:ascii="Times New Roman" w:eastAsia="Times New Roman"/>
        </w:rPr>
        <w:t xml:space="preserve">2019 </w:t>
      </w:r>
      <w:r>
        <w:rPr>
          <w:rFonts w:hint="eastAsia" w:ascii="黑体" w:eastAsia="黑体"/>
        </w:rPr>
        <w:t>年度项目结题验收</w:t>
      </w:r>
    </w:p>
    <w:p>
      <w:pPr>
        <w:pStyle w:val="3"/>
        <w:ind w:left="1596"/>
        <w:rPr>
          <w:rFonts w:hint="eastAsia" w:ascii="楷体" w:eastAsia="楷体"/>
        </w:rPr>
      </w:pPr>
      <w:r>
        <w:rPr>
          <w:rFonts w:hint="eastAsia" w:ascii="楷体" w:eastAsia="楷体"/>
        </w:rPr>
        <w:t>（一）验收范围</w:t>
      </w:r>
    </w:p>
    <w:p>
      <w:pPr>
        <w:pStyle w:val="3"/>
        <w:spacing w:line="350" w:lineRule="auto"/>
        <w:ind w:right="597" w:firstLine="640"/>
      </w:pPr>
      <w:r>
        <w:rPr>
          <w:rFonts w:ascii="Times New Roman" w:eastAsia="Times New Roman"/>
        </w:rPr>
        <w:t>1</w:t>
      </w:r>
      <w:r>
        <w:t>．</w:t>
      </w:r>
      <w:r>
        <w:rPr>
          <w:rFonts w:ascii="Times New Roman" w:eastAsia="Times New Roman"/>
        </w:rPr>
        <w:t xml:space="preserve">2019 </w:t>
      </w:r>
      <w:r>
        <w:t>年度大学生科技创新项目、大学生科技成果推广项目、大学生创新创业孵化项目。</w:t>
      </w:r>
    </w:p>
    <w:p>
      <w:pPr>
        <w:pStyle w:val="3"/>
        <w:spacing w:before="3" w:line="350" w:lineRule="auto"/>
        <w:ind w:right="597" w:firstLine="640"/>
      </w:pPr>
      <w:r>
        <w:rPr>
          <w:rFonts w:ascii="Times New Roman" w:eastAsia="Times New Roman"/>
        </w:rPr>
        <w:t>2</w:t>
      </w:r>
      <w:r>
        <w:t>．</w:t>
      </w:r>
      <w:r>
        <w:rPr>
          <w:rFonts w:ascii="Times New Roman" w:eastAsia="Times New Roman"/>
        </w:rPr>
        <w:t xml:space="preserve">2018 </w:t>
      </w:r>
      <w:r>
        <w:t>年度延期结题的大学生科技创新项目、大学生科技成果推广项目，未完成的大学生创新创业孵化项目。</w:t>
      </w:r>
    </w:p>
    <w:p>
      <w:pPr>
        <w:pStyle w:val="3"/>
        <w:spacing w:before="3"/>
        <w:ind w:left="1596"/>
      </w:pPr>
      <w:r>
        <w:rPr>
          <w:rFonts w:ascii="Times New Roman" w:eastAsia="Times New Roman"/>
        </w:rPr>
        <w:t>3</w:t>
      </w:r>
      <w:r>
        <w:t>．</w:t>
      </w:r>
      <w:r>
        <w:rPr>
          <w:rFonts w:ascii="Times New Roman" w:eastAsia="Times New Roman"/>
        </w:rPr>
        <w:t xml:space="preserve">2017 </w:t>
      </w:r>
      <w:r>
        <w:t>年度延期结题的大学生创新创业孵化项目。</w:t>
      </w:r>
    </w:p>
    <w:p>
      <w:pPr>
        <w:pStyle w:val="3"/>
        <w:ind w:left="1596"/>
        <w:rPr>
          <w:rFonts w:hint="eastAsia" w:ascii="楷体" w:eastAsia="楷体"/>
        </w:rPr>
      </w:pPr>
      <w:r>
        <w:rPr>
          <w:rFonts w:hint="eastAsia" w:ascii="楷体" w:eastAsia="楷体"/>
        </w:rPr>
        <w:t>（二）验收内容</w:t>
      </w:r>
    </w:p>
    <w:p>
      <w:pPr>
        <w:pStyle w:val="12"/>
        <w:numPr>
          <w:ilvl w:val="0"/>
          <w:numId w:val="1"/>
        </w:numPr>
        <w:tabs>
          <w:tab w:val="left" w:pos="2077"/>
        </w:tabs>
        <w:spacing w:before="190" w:after="0" w:line="240" w:lineRule="auto"/>
        <w:ind w:left="2076" w:right="0" w:hanging="481"/>
        <w:jc w:val="left"/>
        <w:rPr>
          <w:sz w:val="32"/>
        </w:rPr>
      </w:pPr>
      <w:r>
        <w:rPr>
          <w:sz w:val="32"/>
        </w:rPr>
        <w:t>项目结题报告（</w:t>
      </w:r>
      <w:r>
        <w:rPr>
          <w:spacing w:val="-16"/>
          <w:sz w:val="32"/>
        </w:rPr>
        <w:t xml:space="preserve">详见附件 </w:t>
      </w:r>
      <w:r>
        <w:rPr>
          <w:rFonts w:ascii="Times New Roman" w:eastAsia="Times New Roman"/>
          <w:sz w:val="32"/>
        </w:rPr>
        <w:t>2</w:t>
      </w:r>
      <w:r>
        <w:rPr>
          <w:sz w:val="32"/>
        </w:rPr>
        <w:t>）；</w:t>
      </w:r>
    </w:p>
    <w:p>
      <w:pPr>
        <w:spacing w:after="0" w:line="240" w:lineRule="auto"/>
        <w:jc w:val="left"/>
        <w:rPr>
          <w:sz w:val="32"/>
        </w:rPr>
        <w:sectPr>
          <w:footerReference r:id="rId3" w:type="default"/>
          <w:type w:val="continuous"/>
          <w:pgSz w:w="11850" w:h="16790"/>
          <w:pgMar w:top="1480" w:right="1020" w:bottom="1180" w:left="660" w:header="720" w:footer="989" w:gutter="0"/>
          <w:pgNumType w:start="1"/>
        </w:sectPr>
      </w:pPr>
    </w:p>
    <w:p>
      <w:pPr>
        <w:pStyle w:val="12"/>
        <w:numPr>
          <w:ilvl w:val="0"/>
          <w:numId w:val="1"/>
        </w:numPr>
        <w:tabs>
          <w:tab w:val="left" w:pos="2077"/>
        </w:tabs>
        <w:spacing w:before="38" w:after="0" w:line="240" w:lineRule="auto"/>
        <w:ind w:left="2076" w:right="0" w:hanging="481"/>
        <w:jc w:val="left"/>
        <w:rPr>
          <w:sz w:val="32"/>
        </w:rPr>
      </w:pPr>
      <w:r>
        <w:rPr>
          <w:sz w:val="32"/>
        </w:rPr>
        <w:t>项目实施情况；</w:t>
      </w:r>
    </w:p>
    <w:p>
      <w:pPr>
        <w:pStyle w:val="12"/>
        <w:numPr>
          <w:ilvl w:val="0"/>
          <w:numId w:val="1"/>
        </w:numPr>
        <w:tabs>
          <w:tab w:val="left" w:pos="2088"/>
        </w:tabs>
        <w:spacing w:before="190" w:after="0" w:line="350" w:lineRule="auto"/>
        <w:ind w:left="955" w:right="597" w:firstLine="640"/>
        <w:jc w:val="left"/>
        <w:rPr>
          <w:sz w:val="32"/>
        </w:rPr>
      </w:pPr>
      <w:r>
        <w:rPr>
          <w:spacing w:val="6"/>
          <w:w w:val="95"/>
          <w:sz w:val="32"/>
        </w:rPr>
        <w:t>项目成果</w:t>
      </w:r>
      <w:r>
        <w:rPr>
          <w:spacing w:val="7"/>
          <w:w w:val="95"/>
          <w:sz w:val="32"/>
        </w:rPr>
        <w:t>（</w:t>
      </w:r>
      <w:r>
        <w:rPr>
          <w:spacing w:val="4"/>
          <w:w w:val="95"/>
          <w:sz w:val="32"/>
        </w:rPr>
        <w:t xml:space="preserve">包括经济效益、社会效益和知识产权情况 </w:t>
      </w:r>
      <w:r>
        <w:rPr>
          <w:sz w:val="32"/>
        </w:rPr>
        <w:t>等）；</w:t>
      </w:r>
    </w:p>
    <w:p>
      <w:pPr>
        <w:pStyle w:val="12"/>
        <w:numPr>
          <w:ilvl w:val="0"/>
          <w:numId w:val="1"/>
        </w:numPr>
        <w:tabs>
          <w:tab w:val="left" w:pos="2077"/>
        </w:tabs>
        <w:spacing w:before="3" w:after="0" w:line="240" w:lineRule="auto"/>
        <w:ind w:left="2076" w:right="0" w:hanging="481"/>
        <w:jc w:val="left"/>
        <w:rPr>
          <w:sz w:val="32"/>
        </w:rPr>
      </w:pPr>
      <w:r>
        <w:rPr>
          <w:sz w:val="32"/>
        </w:rPr>
        <w:t>项目经费使用情况。</w:t>
      </w:r>
    </w:p>
    <w:p>
      <w:pPr>
        <w:pStyle w:val="3"/>
        <w:ind w:left="1600"/>
        <w:rPr>
          <w:rFonts w:hint="eastAsia" w:ascii="楷体" w:eastAsia="楷体"/>
        </w:rPr>
      </w:pPr>
      <w:r>
        <w:rPr>
          <w:rFonts w:hint="eastAsia" w:ascii="楷体" w:eastAsia="楷体"/>
        </w:rPr>
        <w:t>（三）验收程序</w:t>
      </w:r>
    </w:p>
    <w:p>
      <w:pPr>
        <w:pStyle w:val="12"/>
        <w:numPr>
          <w:ilvl w:val="0"/>
          <w:numId w:val="2"/>
        </w:numPr>
        <w:tabs>
          <w:tab w:val="left" w:pos="2088"/>
        </w:tabs>
        <w:spacing w:before="190" w:after="0" w:line="350" w:lineRule="auto"/>
        <w:ind w:left="955" w:right="597" w:firstLine="640"/>
        <w:jc w:val="left"/>
        <w:rPr>
          <w:sz w:val="32"/>
        </w:rPr>
      </w:pPr>
      <w:r>
        <w:rPr>
          <w:rFonts w:hint="eastAsia" w:ascii="楷体" w:eastAsia="楷体"/>
          <w:spacing w:val="5"/>
          <w:w w:val="95"/>
          <w:sz w:val="32"/>
        </w:rPr>
        <w:t>校级验收：</w:t>
      </w:r>
      <w:r>
        <w:rPr>
          <w:spacing w:val="4"/>
          <w:w w:val="95"/>
          <w:sz w:val="32"/>
        </w:rPr>
        <w:t xml:space="preserve">各高校成立项目结题验收工作组，组织专 </w:t>
      </w:r>
      <w:r>
        <w:rPr>
          <w:sz w:val="32"/>
        </w:rPr>
        <w:t>家对申请验收的项目进行核查验收；</w:t>
      </w:r>
    </w:p>
    <w:p>
      <w:pPr>
        <w:pStyle w:val="12"/>
        <w:numPr>
          <w:ilvl w:val="0"/>
          <w:numId w:val="2"/>
        </w:numPr>
        <w:tabs>
          <w:tab w:val="left" w:pos="2093"/>
        </w:tabs>
        <w:spacing w:before="2" w:after="0" w:line="350" w:lineRule="auto"/>
        <w:ind w:left="955" w:right="594" w:firstLine="645"/>
        <w:jc w:val="left"/>
        <w:rPr>
          <w:sz w:val="32"/>
        </w:rPr>
      </w:pPr>
      <w:r>
        <w:rPr>
          <w:rFonts w:hint="eastAsia" w:ascii="楷体" w:eastAsia="楷体"/>
          <w:spacing w:val="5"/>
          <w:w w:val="95"/>
          <w:sz w:val="32"/>
        </w:rPr>
        <w:t>省级验收：</w:t>
      </w:r>
      <w:r>
        <w:rPr>
          <w:spacing w:val="4"/>
          <w:w w:val="95"/>
          <w:sz w:val="32"/>
        </w:rPr>
        <w:t xml:space="preserve">省实施办公室对通过校级验收的项目进行 </w:t>
      </w:r>
      <w:r>
        <w:rPr>
          <w:sz w:val="32"/>
        </w:rPr>
        <w:t>核查验收。</w:t>
      </w:r>
    </w:p>
    <w:p>
      <w:pPr>
        <w:pStyle w:val="3"/>
        <w:spacing w:before="3"/>
        <w:ind w:left="1600"/>
        <w:rPr>
          <w:rFonts w:hint="eastAsia" w:ascii="楷体" w:eastAsia="楷体"/>
        </w:rPr>
      </w:pPr>
      <w:r>
        <w:rPr>
          <w:rFonts w:hint="eastAsia" w:ascii="楷体" w:eastAsia="楷体"/>
        </w:rPr>
        <w:t>（四）有关事项</w:t>
      </w:r>
    </w:p>
    <w:p>
      <w:pPr>
        <w:pStyle w:val="3"/>
        <w:spacing w:line="350" w:lineRule="auto"/>
        <w:ind w:right="574" w:firstLine="640"/>
        <w:jc w:val="both"/>
      </w:pPr>
      <w:r>
        <w:rPr>
          <w:rFonts w:ascii="Times New Roman" w:eastAsia="Times New Roman"/>
          <w:spacing w:val="6"/>
          <w:w w:val="95"/>
        </w:rPr>
        <w:t>1</w:t>
      </w:r>
      <w:r>
        <w:rPr>
          <w:spacing w:val="4"/>
          <w:w w:val="95"/>
        </w:rPr>
        <w:t xml:space="preserve">．本次验收结果分为通过和不通过两种。验收结果作为 </w:t>
      </w:r>
      <w:r>
        <w:rPr>
          <w:spacing w:val="3"/>
        </w:rPr>
        <w:t xml:space="preserve">下一期计划安排的重要依据。对无正当理由自行中断的项目， </w:t>
      </w:r>
      <w:r>
        <w:rPr>
          <w:spacing w:val="-2"/>
        </w:rPr>
        <w:t>省实施办公室将取消该项目计划，追回已拨付经费，并酌情减少该项目所在高校下一期申报指标。</w:t>
      </w:r>
    </w:p>
    <w:p>
      <w:pPr>
        <w:pStyle w:val="3"/>
        <w:spacing w:before="6" w:line="350" w:lineRule="auto"/>
        <w:ind w:right="594" w:firstLine="640"/>
        <w:jc w:val="both"/>
      </w:pPr>
      <w:r>
        <w:rPr>
          <w:rFonts w:ascii="Times New Roman" w:eastAsia="Times New Roman"/>
        </w:rPr>
        <w:t>2</w:t>
      </w:r>
      <w:r>
        <w:t>．</w:t>
      </w: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6"/>
        </w:rPr>
        <w:t xml:space="preserve"> </w:t>
      </w:r>
      <w:r>
        <w:t>年度未完成的大学生科技创新项目、科技成果推广项目需提交延期结题申请表</w:t>
      </w:r>
      <w:r>
        <w:rPr>
          <w:spacing w:val="5"/>
        </w:rPr>
        <w:t>（</w:t>
      </w:r>
      <w:r>
        <w:rPr>
          <w:spacing w:val="-14"/>
        </w:rPr>
        <w:t xml:space="preserve">详见附件 </w:t>
      </w:r>
      <w:r>
        <w:rPr>
          <w:rFonts w:ascii="Times New Roman" w:eastAsia="Times New Roman"/>
          <w:spacing w:val="3"/>
        </w:rPr>
        <w:t>3</w:t>
      </w:r>
      <w:r>
        <w:rPr>
          <w:spacing w:val="3"/>
        </w:rPr>
        <w:t>）</w:t>
      </w:r>
      <w:r>
        <w:t>，经审批后由省</w:t>
      </w:r>
      <w:r>
        <w:rPr>
          <w:spacing w:val="-2"/>
          <w:w w:val="95"/>
        </w:rPr>
        <w:t xml:space="preserve">实施办公室最终确定该类项目验收程序；未完成的大学生创新 </w:t>
      </w:r>
      <w:r>
        <w:rPr>
          <w:spacing w:val="-2"/>
        </w:rPr>
        <w:t>创业孵化项目列入下一年度验收。</w:t>
      </w:r>
    </w:p>
    <w:p>
      <w:pPr>
        <w:pStyle w:val="12"/>
        <w:numPr>
          <w:ilvl w:val="0"/>
          <w:numId w:val="3"/>
        </w:numPr>
        <w:tabs>
          <w:tab w:val="left" w:pos="2088"/>
        </w:tabs>
        <w:spacing w:before="5" w:after="0" w:line="350" w:lineRule="auto"/>
        <w:ind w:left="955" w:right="597" w:firstLine="640"/>
        <w:jc w:val="both"/>
        <w:rPr>
          <w:sz w:val="32"/>
        </w:rPr>
      </w:pPr>
      <w:r>
        <w:rPr>
          <w:spacing w:val="4"/>
          <w:w w:val="95"/>
          <w:sz w:val="32"/>
        </w:rPr>
        <w:t xml:space="preserve">申请延期的大学生科技创新项目、科技成果推广项目 </w:t>
      </w:r>
      <w:r>
        <w:rPr>
          <w:spacing w:val="-2"/>
          <w:w w:val="95"/>
          <w:sz w:val="32"/>
        </w:rPr>
        <w:t xml:space="preserve">需在自立项起两年内完成结题工作；申请延期的大学生创新创 </w:t>
      </w:r>
      <w:r>
        <w:rPr>
          <w:spacing w:val="-2"/>
          <w:sz w:val="32"/>
        </w:rPr>
        <w:t>业孵化类项目需在自立项起三年内完成结题工作。</w:t>
      </w:r>
    </w:p>
    <w:p>
      <w:pPr>
        <w:pStyle w:val="12"/>
        <w:numPr>
          <w:ilvl w:val="0"/>
          <w:numId w:val="3"/>
        </w:numPr>
        <w:tabs>
          <w:tab w:val="left" w:pos="2088"/>
        </w:tabs>
        <w:spacing w:before="5" w:after="0" w:line="350" w:lineRule="auto"/>
        <w:ind w:left="955" w:right="594" w:firstLine="640"/>
        <w:jc w:val="both"/>
        <w:rPr>
          <w:sz w:val="32"/>
        </w:rPr>
      </w:pPr>
      <w:r>
        <w:rPr>
          <w:spacing w:val="4"/>
          <w:w w:val="95"/>
          <w:sz w:val="32"/>
        </w:rPr>
        <w:t xml:space="preserve">若项目负责人、指导教师信息有变动，需向省实施办 </w:t>
      </w:r>
      <w:r>
        <w:rPr>
          <w:spacing w:val="4"/>
          <w:sz w:val="32"/>
        </w:rPr>
        <w:t>公室提交项目信息调整申请表（</w:t>
      </w:r>
      <w:r>
        <w:rPr>
          <w:spacing w:val="-13"/>
          <w:sz w:val="32"/>
        </w:rPr>
        <w:t xml:space="preserve">详见附件 </w:t>
      </w:r>
      <w:r>
        <w:rPr>
          <w:rFonts w:ascii="Times New Roman" w:eastAsia="Times New Roman"/>
          <w:sz w:val="32"/>
        </w:rPr>
        <w:t>4</w:t>
      </w:r>
      <w:r>
        <w:rPr>
          <w:sz w:val="32"/>
        </w:rPr>
        <w:t>）。</w:t>
      </w:r>
    </w:p>
    <w:p>
      <w:pPr>
        <w:spacing w:after="0" w:line="350" w:lineRule="auto"/>
        <w:jc w:val="both"/>
        <w:rPr>
          <w:sz w:val="32"/>
        </w:rPr>
        <w:sectPr>
          <w:pgSz w:w="11850" w:h="16790"/>
          <w:pgMar w:top="1560" w:right="1020" w:bottom="1180" w:left="660" w:header="0" w:footer="989" w:gutter="0"/>
        </w:sectPr>
      </w:pPr>
    </w:p>
    <w:p>
      <w:pPr>
        <w:pStyle w:val="3"/>
        <w:spacing w:before="38"/>
        <w:ind w:left="1596"/>
        <w:rPr>
          <w:rFonts w:hint="eastAsia" w:ascii="黑体" w:eastAsia="黑体"/>
        </w:rPr>
      </w:pPr>
      <w:r>
        <w:rPr>
          <w:rFonts w:hint="eastAsia" w:ascii="黑体" w:eastAsia="黑体"/>
        </w:rPr>
        <w:t>二、</w:t>
      </w:r>
      <w:r>
        <w:rPr>
          <w:rFonts w:ascii="Times New Roman" w:eastAsia="Times New Roman"/>
        </w:rPr>
        <w:t xml:space="preserve">2021 </w:t>
      </w:r>
      <w:r>
        <w:rPr>
          <w:rFonts w:hint="eastAsia" w:ascii="黑体" w:eastAsia="黑体"/>
        </w:rPr>
        <w:t>年度项目申报</w:t>
      </w:r>
    </w:p>
    <w:p>
      <w:pPr>
        <w:pStyle w:val="3"/>
        <w:ind w:left="1600"/>
      </w:pPr>
      <w:r>
        <w:rPr>
          <w:rFonts w:ascii="Times New Roman" w:eastAsia="Times New Roman"/>
        </w:rPr>
        <w:t>1</w:t>
      </w:r>
      <w:r>
        <w:t>．</w:t>
      </w:r>
      <w:r>
        <w:rPr>
          <w:rFonts w:ascii="Times New Roman" w:eastAsia="Times New Roman"/>
        </w:rPr>
        <w:t xml:space="preserve">2021 </w:t>
      </w:r>
      <w:r>
        <w:t>年度新苗人才计划项目申报工作采取等额申报方</w:t>
      </w:r>
    </w:p>
    <w:p>
      <w:pPr>
        <w:pStyle w:val="3"/>
      </w:pPr>
      <w:r>
        <w:t>式。</w:t>
      </w:r>
    </w:p>
    <w:p>
      <w:pPr>
        <w:pStyle w:val="12"/>
        <w:numPr>
          <w:ilvl w:val="0"/>
          <w:numId w:val="4"/>
        </w:numPr>
        <w:tabs>
          <w:tab w:val="left" w:pos="2093"/>
        </w:tabs>
        <w:spacing w:before="190" w:after="0" w:line="240" w:lineRule="auto"/>
        <w:ind w:left="2092" w:right="0" w:hanging="493"/>
        <w:jc w:val="left"/>
        <w:rPr>
          <w:sz w:val="32"/>
        </w:rPr>
      </w:pPr>
      <w:r>
        <w:rPr>
          <w:spacing w:val="4"/>
          <w:sz w:val="32"/>
        </w:rPr>
        <w:t>请各有关高校按照《浙江省大学生科技创新活动计划</w:t>
      </w:r>
    </w:p>
    <w:p>
      <w:pPr>
        <w:pStyle w:val="3"/>
        <w:spacing w:before="7"/>
        <w:ind w:left="0"/>
        <w:rPr>
          <w:sz w:val="10"/>
        </w:rPr>
      </w:pPr>
    </w:p>
    <w:p>
      <w:pPr>
        <w:pStyle w:val="3"/>
        <w:spacing w:before="55" w:line="350" w:lineRule="auto"/>
        <w:ind w:right="592"/>
        <w:jc w:val="both"/>
      </w:pPr>
      <w:r>
        <w:rPr>
          <w:w w:val="95"/>
        </w:rPr>
        <w:t>（新苗人才计划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>实施办法</w:t>
      </w:r>
      <w:r>
        <w:rPr>
          <w:w w:val="95"/>
        </w:rPr>
        <w:t>（试行</w:t>
      </w:r>
      <w:r>
        <w:rPr>
          <w:spacing w:val="-3"/>
          <w:w w:val="95"/>
        </w:rPr>
        <w:t xml:space="preserve">）》要求，选择符合学生实 </w:t>
      </w:r>
      <w:r>
        <w:rPr>
          <w:spacing w:val="-5"/>
        </w:rPr>
        <w:t>际、在教师指导下由学生于毕业离校前独立完成的项目进行申报。省实施办公室将对各高校立项项目加强过程监督，抽取项目开展中期检查。</w:t>
      </w:r>
    </w:p>
    <w:p>
      <w:pPr>
        <w:pStyle w:val="12"/>
        <w:numPr>
          <w:ilvl w:val="0"/>
          <w:numId w:val="4"/>
        </w:numPr>
        <w:tabs>
          <w:tab w:val="left" w:pos="2082"/>
        </w:tabs>
        <w:spacing w:before="5" w:after="0" w:line="350" w:lineRule="auto"/>
        <w:ind w:left="955" w:right="597" w:firstLine="645"/>
        <w:jc w:val="both"/>
        <w:rPr>
          <w:sz w:val="32"/>
        </w:rPr>
      </w:pPr>
      <w:r>
        <w:rPr>
          <w:spacing w:val="-4"/>
          <w:sz w:val="32"/>
        </w:rPr>
        <w:t>请按照省级核算指标</w:t>
      </w:r>
      <w:r>
        <w:rPr>
          <w:sz w:val="32"/>
        </w:rPr>
        <w:t>（</w:t>
      </w:r>
      <w:r>
        <w:rPr>
          <w:spacing w:val="-17"/>
          <w:sz w:val="32"/>
        </w:rPr>
        <w:t xml:space="preserve">详见附件 </w:t>
      </w:r>
      <w:r>
        <w:rPr>
          <w:rFonts w:ascii="Times New Roman" w:eastAsia="Times New Roman"/>
          <w:spacing w:val="-18"/>
          <w:sz w:val="32"/>
        </w:rPr>
        <w:t>1</w:t>
      </w:r>
      <w:r>
        <w:rPr>
          <w:spacing w:val="-18"/>
          <w:sz w:val="32"/>
        </w:rPr>
        <w:t>）</w:t>
      </w:r>
      <w:r>
        <w:rPr>
          <w:sz w:val="32"/>
        </w:rPr>
        <w:t>择优确定拟立项项目，可在总量范围内根据实际确定三类项目的申报数量。</w:t>
      </w:r>
    </w:p>
    <w:p>
      <w:pPr>
        <w:pStyle w:val="3"/>
        <w:spacing w:before="3"/>
        <w:ind w:left="1596"/>
        <w:rPr>
          <w:rFonts w:hint="eastAsia" w:ascii="黑体" w:eastAsia="黑体"/>
        </w:rPr>
      </w:pPr>
      <w:r>
        <w:rPr>
          <w:rFonts w:hint="eastAsia" w:ascii="黑体" w:eastAsia="黑体"/>
        </w:rPr>
        <w:t>三、相关事宜</w:t>
      </w:r>
    </w:p>
    <w:p>
      <w:pPr>
        <w:pStyle w:val="12"/>
        <w:numPr>
          <w:ilvl w:val="0"/>
          <w:numId w:val="5"/>
        </w:numPr>
        <w:tabs>
          <w:tab w:val="left" w:pos="2077"/>
        </w:tabs>
        <w:spacing w:before="190" w:after="0" w:line="350" w:lineRule="auto"/>
        <w:ind w:left="955" w:right="587" w:firstLine="640"/>
        <w:jc w:val="both"/>
        <w:rPr>
          <w:sz w:val="32"/>
        </w:rPr>
      </w:pPr>
      <w:r>
        <w:rPr>
          <w:spacing w:val="-3"/>
          <w:sz w:val="32"/>
        </w:rPr>
        <w:t>有关文本上交安排。请以</w:t>
      </w:r>
      <w:r>
        <w:rPr>
          <w:rFonts w:ascii="Times New Roman" w:hAnsi="Times New Roman" w:eastAsia="Times New Roman"/>
          <w:sz w:val="32"/>
        </w:rPr>
        <w:t>“</w:t>
      </w:r>
      <w:r>
        <w:rPr>
          <w:sz w:val="32"/>
        </w:rPr>
        <w:t>学校名称</w:t>
      </w:r>
      <w:r>
        <w:rPr>
          <w:rFonts w:ascii="Times New Roman" w:hAnsi="Times New Roman" w:eastAsia="Times New Roman"/>
          <w:sz w:val="32"/>
        </w:rPr>
        <w:t>+</w:t>
      </w:r>
      <w:r>
        <w:rPr>
          <w:sz w:val="32"/>
        </w:rPr>
        <w:t>项目编号</w:t>
      </w:r>
      <w:r>
        <w:rPr>
          <w:rFonts w:ascii="Times New Roman" w:hAnsi="Times New Roman" w:eastAsia="Times New Roman"/>
          <w:sz w:val="32"/>
        </w:rPr>
        <w:t>+</w:t>
      </w:r>
      <w:r>
        <w:rPr>
          <w:sz w:val="32"/>
        </w:rPr>
        <w:t>项目</w:t>
      </w:r>
      <w:r>
        <w:rPr>
          <w:spacing w:val="3"/>
          <w:sz w:val="32"/>
        </w:rPr>
        <w:t>名称</w:t>
      </w:r>
      <w:r>
        <w:rPr>
          <w:rFonts w:ascii="Times New Roman" w:hAnsi="Times New Roman" w:eastAsia="Times New Roman"/>
          <w:spacing w:val="7"/>
          <w:sz w:val="32"/>
        </w:rPr>
        <w:t>”</w:t>
      </w:r>
      <w:r>
        <w:rPr>
          <w:spacing w:val="-5"/>
          <w:sz w:val="32"/>
        </w:rPr>
        <w:t xml:space="preserve">规范命名，并于 </w:t>
      </w:r>
      <w:r>
        <w:rPr>
          <w:rFonts w:ascii="Times New Roman" w:hAnsi="Times New Roman" w:eastAsia="Times New Roman"/>
          <w:sz w:val="32"/>
        </w:rPr>
        <w:t>2021</w:t>
      </w:r>
      <w:r>
        <w:rPr>
          <w:rFonts w:ascii="Times New Roman" w:hAnsi="Times New Roman" w:eastAsia="Times New Roman"/>
          <w:spacing w:val="3"/>
          <w:sz w:val="32"/>
        </w:rPr>
        <w:t xml:space="preserve"> </w:t>
      </w:r>
      <w:r>
        <w:rPr>
          <w:spacing w:val="-39"/>
          <w:sz w:val="32"/>
        </w:rPr>
        <w:t xml:space="preserve">年 </w:t>
      </w:r>
      <w:r>
        <w:rPr>
          <w:rFonts w:ascii="Times New Roman" w:hAnsi="Times New Roman" w:eastAsia="Times New Roman"/>
          <w:sz w:val="32"/>
        </w:rPr>
        <w:t>5</w:t>
      </w:r>
      <w:r>
        <w:rPr>
          <w:rFonts w:ascii="Times New Roman" w:hAnsi="Times New Roman" w:eastAsia="Times New Roman"/>
          <w:spacing w:val="3"/>
          <w:sz w:val="32"/>
        </w:rPr>
        <w:t xml:space="preserve"> </w:t>
      </w:r>
      <w:r>
        <w:rPr>
          <w:spacing w:val="-39"/>
          <w:sz w:val="32"/>
        </w:rPr>
        <w:t xml:space="preserve">月 </w:t>
      </w:r>
      <w:r>
        <w:rPr>
          <w:rFonts w:ascii="Times New Roman" w:hAnsi="Times New Roman" w:eastAsia="Times New Roman"/>
          <w:sz w:val="32"/>
        </w:rPr>
        <w:t>17</w:t>
      </w:r>
      <w:r>
        <w:rPr>
          <w:rFonts w:ascii="Times New Roman" w:hAnsi="Times New Roman" w:eastAsia="Times New Roman"/>
          <w:spacing w:val="2"/>
          <w:sz w:val="32"/>
        </w:rPr>
        <w:t xml:space="preserve"> </w:t>
      </w:r>
      <w:r>
        <w:rPr>
          <w:spacing w:val="7"/>
          <w:sz w:val="32"/>
        </w:rPr>
        <w:t>日前以学校为单位统一</w:t>
      </w:r>
      <w:r>
        <w:rPr>
          <w:spacing w:val="-30"/>
          <w:sz w:val="32"/>
        </w:rPr>
        <w:t xml:space="preserve">上交 </w:t>
      </w:r>
      <w:r>
        <w:rPr>
          <w:rFonts w:ascii="Times New Roman" w:hAnsi="Times New Roman" w:eastAsia="Times New Roman"/>
          <w:sz w:val="32"/>
        </w:rPr>
        <w:t>2019</w:t>
      </w:r>
      <w:r>
        <w:rPr>
          <w:rFonts w:ascii="Times New Roman" w:hAnsi="Times New Roman" w:eastAsia="Times New Roman"/>
          <w:spacing w:val="-11"/>
          <w:sz w:val="32"/>
        </w:rPr>
        <w:t xml:space="preserve"> </w:t>
      </w:r>
      <w:r>
        <w:rPr>
          <w:spacing w:val="-18"/>
          <w:sz w:val="32"/>
        </w:rPr>
        <w:t>年度项目验收文本、</w:t>
      </w:r>
      <w:r>
        <w:rPr>
          <w:rFonts w:ascii="Times New Roman" w:hAnsi="Times New Roman" w:eastAsia="Times New Roman"/>
          <w:sz w:val="32"/>
        </w:rPr>
        <w:t>2021</w:t>
      </w:r>
      <w:r>
        <w:rPr>
          <w:rFonts w:ascii="Times New Roman" w:hAnsi="Times New Roman" w:eastAsia="Times New Roman"/>
          <w:spacing w:val="-8"/>
          <w:sz w:val="32"/>
        </w:rPr>
        <w:t xml:space="preserve"> </w:t>
      </w:r>
      <w:r>
        <w:rPr>
          <w:spacing w:val="-10"/>
          <w:sz w:val="32"/>
        </w:rPr>
        <w:t xml:space="preserve">年度项目申报文本 </w:t>
      </w:r>
      <w:r>
        <w:rPr>
          <w:rFonts w:ascii="Times New Roman" w:hAnsi="Times New Roman" w:eastAsia="Times New Roman"/>
          <w:spacing w:val="-7"/>
          <w:sz w:val="32"/>
        </w:rPr>
        <w:t>Word</w:t>
      </w:r>
      <w:r>
        <w:rPr>
          <w:spacing w:val="-159"/>
          <w:sz w:val="32"/>
        </w:rPr>
        <w:t>、</w:t>
      </w:r>
      <w:r>
        <w:rPr>
          <w:rFonts w:ascii="Times New Roman" w:hAnsi="Times New Roman" w:eastAsia="Times New Roman"/>
          <w:sz w:val="32"/>
        </w:rPr>
        <w:t>PDF</w:t>
      </w:r>
      <w:r>
        <w:rPr>
          <w:spacing w:val="-29"/>
          <w:sz w:val="32"/>
        </w:rPr>
        <w:t xml:space="preserve">版 本 各 一 份 </w:t>
      </w:r>
      <w:r>
        <w:rPr>
          <w:sz w:val="32"/>
        </w:rPr>
        <w:t>（</w:t>
      </w:r>
      <w:r>
        <w:rPr>
          <w:spacing w:val="-22"/>
          <w:sz w:val="32"/>
        </w:rPr>
        <w:t xml:space="preserve"> 详 见 附 件 </w:t>
      </w:r>
      <w:r>
        <w:rPr>
          <w:rFonts w:ascii="Times New Roman" w:hAnsi="Times New Roman" w:eastAsia="Times New Roman"/>
          <w:sz w:val="32"/>
        </w:rPr>
        <w:t>5-7</w:t>
      </w:r>
      <w:r>
        <w:rPr>
          <w:rFonts w:ascii="Times New Roman" w:hAnsi="Times New Roman" w:eastAsia="Times New Roman"/>
          <w:spacing w:val="25"/>
          <w:sz w:val="32"/>
        </w:rPr>
        <w:t xml:space="preserve"> </w:t>
      </w:r>
      <w:r>
        <w:rPr>
          <w:sz w:val="32"/>
        </w:rPr>
        <w:t>）</w:t>
      </w:r>
      <w:r>
        <w:rPr>
          <w:spacing w:val="-29"/>
          <w:sz w:val="32"/>
        </w:rPr>
        <w:t xml:space="preserve"> ， 发 送 至 电 子</w:t>
      </w:r>
      <w:r>
        <w:rPr>
          <w:spacing w:val="-27"/>
          <w:sz w:val="32"/>
        </w:rPr>
        <w:t>邮 箱</w:t>
      </w:r>
      <w:r>
        <w:fldChar w:fldCharType="begin"/>
      </w:r>
      <w:r>
        <w:instrText xml:space="preserve"> HYPERLINK "mailto:zjxinmiao@163.com" \h </w:instrText>
      </w:r>
      <w:r>
        <w:fldChar w:fldCharType="separate"/>
      </w:r>
      <w:r>
        <w:rPr>
          <w:sz w:val="32"/>
        </w:rPr>
        <w:t xml:space="preserve"> </w:t>
      </w:r>
      <w:r>
        <w:rPr>
          <w:rFonts w:ascii="Times New Roman" w:hAnsi="Times New Roman" w:eastAsia="Times New Roman"/>
          <w:sz w:val="32"/>
        </w:rPr>
        <w:t>zjxinmiao@163.com</w:t>
      </w:r>
      <w:r>
        <w:rPr>
          <w:rFonts w:ascii="Times New Roman" w:hAnsi="Times New Roman" w:eastAsia="Times New Roman"/>
          <w:sz w:val="32"/>
        </w:rPr>
        <w:fldChar w:fldCharType="end"/>
      </w:r>
      <w:r>
        <w:rPr>
          <w:sz w:val="32"/>
        </w:rPr>
        <w:t>。</w:t>
      </w:r>
    </w:p>
    <w:p>
      <w:pPr>
        <w:pStyle w:val="12"/>
        <w:numPr>
          <w:ilvl w:val="0"/>
          <w:numId w:val="5"/>
        </w:numPr>
        <w:tabs>
          <w:tab w:val="left" w:pos="2081"/>
        </w:tabs>
        <w:spacing w:before="7" w:after="0" w:line="350" w:lineRule="auto"/>
        <w:ind w:left="955" w:right="594" w:firstLine="640"/>
        <w:jc w:val="both"/>
        <w:rPr>
          <w:sz w:val="32"/>
        </w:rPr>
      </w:pPr>
      <w:r>
        <w:rPr>
          <w:sz w:val="32"/>
        </w:rPr>
        <w:t>有关汇总表上交安排。</w:t>
      </w:r>
      <w:r>
        <w:rPr>
          <w:rFonts w:ascii="Times New Roman" w:eastAsia="Times New Roman"/>
          <w:sz w:val="32"/>
        </w:rPr>
        <w:t>2019</w:t>
      </w:r>
      <w:r>
        <w:rPr>
          <w:rFonts w:ascii="Times New Roman" w:eastAsia="Times New Roman"/>
          <w:spacing w:val="2"/>
          <w:sz w:val="32"/>
        </w:rPr>
        <w:t xml:space="preserve"> </w:t>
      </w:r>
      <w:r>
        <w:rPr>
          <w:sz w:val="32"/>
        </w:rPr>
        <w:t>年度验收汇总表（</w:t>
      </w:r>
      <w:r>
        <w:rPr>
          <w:spacing w:val="1"/>
          <w:sz w:val="32"/>
        </w:rPr>
        <w:t>详见附</w:t>
      </w:r>
      <w:r>
        <w:rPr>
          <w:spacing w:val="-45"/>
          <w:sz w:val="32"/>
        </w:rPr>
        <w:t xml:space="preserve">件 </w:t>
      </w:r>
      <w:r>
        <w:rPr>
          <w:rFonts w:ascii="Times New Roman" w:eastAsia="Times New Roman"/>
          <w:spacing w:val="-3"/>
          <w:sz w:val="32"/>
        </w:rPr>
        <w:t>8</w:t>
      </w:r>
      <w:r>
        <w:rPr>
          <w:spacing w:val="-3"/>
          <w:sz w:val="32"/>
        </w:rPr>
        <w:t>）</w:t>
      </w:r>
      <w:r>
        <w:rPr>
          <w:sz w:val="32"/>
        </w:rPr>
        <w:t>按立项时的项目编号排序；</w:t>
      </w:r>
      <w:r>
        <w:rPr>
          <w:rFonts w:ascii="Times New Roman" w:eastAsia="Times New Roman"/>
          <w:sz w:val="32"/>
        </w:rPr>
        <w:t>2021</w:t>
      </w:r>
      <w:r>
        <w:rPr>
          <w:rFonts w:ascii="Times New Roman" w:eastAsia="Times New Roman"/>
          <w:spacing w:val="-9"/>
          <w:sz w:val="32"/>
        </w:rPr>
        <w:t xml:space="preserve"> </w:t>
      </w:r>
      <w:r>
        <w:rPr>
          <w:spacing w:val="-1"/>
          <w:sz w:val="32"/>
        </w:rPr>
        <w:t>年度申报汇总表</w:t>
      </w:r>
      <w:r>
        <w:rPr>
          <w:sz w:val="32"/>
        </w:rPr>
        <w:t>（详见</w:t>
      </w:r>
      <w:r>
        <w:rPr>
          <w:spacing w:val="-27"/>
          <w:sz w:val="32"/>
        </w:rPr>
        <w:t xml:space="preserve">附件 </w:t>
      </w:r>
      <w:r>
        <w:rPr>
          <w:rFonts w:ascii="Times New Roman" w:eastAsia="Times New Roman"/>
          <w:sz w:val="32"/>
        </w:rPr>
        <w:t>9</w:t>
      </w:r>
      <w:r>
        <w:rPr>
          <w:sz w:val="32"/>
        </w:rPr>
        <w:t>）按类别排序。</w:t>
      </w:r>
    </w:p>
    <w:p>
      <w:pPr>
        <w:pStyle w:val="3"/>
        <w:spacing w:before="4" w:line="350" w:lineRule="auto"/>
        <w:ind w:left="1596" w:right="4626"/>
      </w:pPr>
      <w:r>
        <w:t xml:space="preserve">联系人：吴维东、胡馨文； </w:t>
      </w:r>
      <w:r>
        <w:rPr>
          <w:w w:val="95"/>
        </w:rPr>
        <w:t>联系电话：</w:t>
      </w:r>
      <w:r>
        <w:rPr>
          <w:rFonts w:ascii="Times New Roman" w:eastAsia="Times New Roman"/>
          <w:w w:val="95"/>
        </w:rPr>
        <w:t>0571-85174175</w:t>
      </w:r>
      <w:r>
        <w:rPr>
          <w:w w:val="95"/>
        </w:rPr>
        <w:t>。</w:t>
      </w:r>
    </w:p>
    <w:p>
      <w:pPr>
        <w:spacing w:after="0" w:line="350" w:lineRule="auto"/>
        <w:sectPr>
          <w:pgSz w:w="11850" w:h="16790"/>
          <w:pgMar w:top="1560" w:right="1020" w:bottom="1180" w:left="660" w:header="0" w:footer="989" w:gutter="0"/>
        </w:sectPr>
      </w:pPr>
    </w:p>
    <w:p>
      <w:pPr>
        <w:pStyle w:val="3"/>
        <w:ind w:left="0" w:leftChars="0" w:right="1244" w:firstLine="0" w:firstLineChars="0"/>
        <w:jc w:val="left"/>
      </w:pPr>
      <w:r>
        <w:t>附件：</w:t>
      </w:r>
    </w:p>
    <w:p>
      <w:pPr>
        <w:pStyle w:val="12"/>
        <w:numPr>
          <w:ilvl w:val="0"/>
          <w:numId w:val="6"/>
        </w:numPr>
        <w:tabs>
          <w:tab w:val="left" w:pos="3037"/>
        </w:tabs>
        <w:spacing w:before="190" w:after="0" w:line="350" w:lineRule="auto"/>
        <w:ind w:left="425" w:leftChars="0" w:right="1053" w:rightChars="0" w:hanging="425" w:firstLineChars="0"/>
        <w:jc w:val="both"/>
        <w:rPr>
          <w:sz w:val="32"/>
        </w:rPr>
      </w:pPr>
      <w:r>
        <w:rPr>
          <w:sz w:val="32"/>
        </w:rPr>
        <w:t>浙江省大学生科技创新活动计划（</w:t>
      </w:r>
      <w:r>
        <w:rPr>
          <w:spacing w:val="-3"/>
          <w:sz w:val="32"/>
        </w:rPr>
        <w:t>新苗人才</w:t>
      </w:r>
      <w:r>
        <w:rPr>
          <w:sz w:val="32"/>
        </w:rPr>
        <w:t>计划）项目结题报告</w:t>
      </w:r>
    </w:p>
    <w:p>
      <w:pPr>
        <w:pStyle w:val="12"/>
        <w:numPr>
          <w:ilvl w:val="0"/>
          <w:numId w:val="6"/>
        </w:numPr>
        <w:tabs>
          <w:tab w:val="left" w:pos="3037"/>
        </w:tabs>
        <w:spacing w:before="190" w:after="0" w:line="350" w:lineRule="auto"/>
        <w:ind w:left="425" w:leftChars="0" w:right="1053" w:rightChars="0" w:hanging="425" w:firstLineChars="0"/>
        <w:jc w:val="both"/>
        <w:rPr>
          <w:sz w:val="32"/>
        </w:rPr>
      </w:pPr>
      <w:r>
        <w:rPr>
          <w:sz w:val="32"/>
        </w:rPr>
        <w:t>浙江省大学生科技创新活动计划（新苗人才计划）项目延期结题申请表</w:t>
      </w:r>
    </w:p>
    <w:p>
      <w:pPr>
        <w:pStyle w:val="12"/>
        <w:numPr>
          <w:ilvl w:val="0"/>
          <w:numId w:val="6"/>
        </w:numPr>
        <w:tabs>
          <w:tab w:val="left" w:pos="3037"/>
        </w:tabs>
        <w:spacing w:before="190" w:after="0" w:line="350" w:lineRule="auto"/>
        <w:ind w:left="425" w:leftChars="0" w:right="1053" w:rightChars="0" w:hanging="425" w:firstLineChars="0"/>
        <w:jc w:val="both"/>
        <w:rPr>
          <w:sz w:val="32"/>
        </w:rPr>
      </w:pPr>
      <w:r>
        <w:rPr>
          <w:sz w:val="32"/>
        </w:rPr>
        <w:t>浙江省大学生科技创新活动计划（新苗人才  计划）项目负责人和项目指导教师信息调整申请表</w:t>
      </w:r>
    </w:p>
    <w:p>
      <w:pPr>
        <w:pStyle w:val="12"/>
        <w:numPr>
          <w:ilvl w:val="0"/>
          <w:numId w:val="6"/>
        </w:numPr>
        <w:tabs>
          <w:tab w:val="left" w:pos="3037"/>
        </w:tabs>
        <w:spacing w:before="190" w:after="0" w:line="350" w:lineRule="auto"/>
        <w:ind w:left="425" w:leftChars="0" w:right="1053" w:rightChars="0" w:hanging="425" w:firstLineChars="0"/>
        <w:jc w:val="both"/>
        <w:rPr>
          <w:sz w:val="32"/>
        </w:rPr>
      </w:pPr>
      <w:r>
        <w:rPr>
          <w:sz w:val="32"/>
        </w:rPr>
        <w:t>浙江省大学生科技创新活动计划（新苗人才计划）项目-大学生科技创新项目申报书</w:t>
      </w:r>
    </w:p>
    <w:p>
      <w:pPr>
        <w:pStyle w:val="12"/>
        <w:numPr>
          <w:ilvl w:val="0"/>
          <w:numId w:val="6"/>
        </w:numPr>
        <w:tabs>
          <w:tab w:val="left" w:pos="3037"/>
        </w:tabs>
        <w:spacing w:before="190" w:after="0" w:line="350" w:lineRule="auto"/>
        <w:ind w:left="425" w:leftChars="0" w:right="1053" w:rightChars="0" w:hanging="425" w:firstLineChars="0"/>
        <w:jc w:val="both"/>
        <w:rPr>
          <w:sz w:val="32"/>
        </w:rPr>
      </w:pPr>
      <w:r>
        <w:rPr>
          <w:sz w:val="32"/>
        </w:rPr>
        <w:t>浙江省大学生科技创新活动计划（新苗人才计划）项目-大学生科技成果推广项目申报书</w:t>
      </w:r>
    </w:p>
    <w:p>
      <w:pPr>
        <w:pStyle w:val="12"/>
        <w:numPr>
          <w:ilvl w:val="0"/>
          <w:numId w:val="6"/>
        </w:numPr>
        <w:tabs>
          <w:tab w:val="left" w:pos="3037"/>
        </w:tabs>
        <w:spacing w:before="190" w:after="0" w:line="350" w:lineRule="auto"/>
        <w:ind w:left="425" w:leftChars="0" w:right="1053" w:rightChars="0" w:hanging="425" w:firstLineChars="0"/>
        <w:jc w:val="both"/>
        <w:rPr>
          <w:sz w:val="32"/>
        </w:rPr>
      </w:pPr>
      <w:r>
        <w:rPr>
          <w:sz w:val="32"/>
        </w:rPr>
        <w:t>浙江省大学生科技创新活动计划（新苗人才 计划）项目-大学生创新创业孵化项目申报书</w:t>
      </w:r>
    </w:p>
    <w:p>
      <w:pPr>
        <w:pStyle w:val="12"/>
        <w:numPr>
          <w:ilvl w:val="0"/>
          <w:numId w:val="6"/>
        </w:numPr>
        <w:tabs>
          <w:tab w:val="left" w:pos="3037"/>
        </w:tabs>
        <w:spacing w:before="190" w:after="0" w:line="350" w:lineRule="auto"/>
        <w:ind w:left="425" w:leftChars="0" w:right="1053" w:rightChars="0" w:hanging="425" w:firstLineChars="0"/>
        <w:jc w:val="both"/>
        <w:rPr>
          <w:sz w:val="32"/>
        </w:rPr>
      </w:pPr>
      <w:r>
        <w:rPr>
          <w:sz w:val="32"/>
        </w:rPr>
        <w:t>浙江省大学生科技创新活动计划（新苗人才计划）项目验收汇总表</w:t>
      </w:r>
    </w:p>
    <w:p>
      <w:pPr>
        <w:pStyle w:val="12"/>
        <w:numPr>
          <w:ilvl w:val="0"/>
          <w:numId w:val="6"/>
        </w:numPr>
        <w:tabs>
          <w:tab w:val="left" w:pos="3037"/>
        </w:tabs>
        <w:spacing w:before="190" w:after="0" w:line="350" w:lineRule="auto"/>
        <w:ind w:left="425" w:leftChars="0" w:right="1053" w:rightChars="0" w:hanging="425" w:firstLineChars="0"/>
        <w:jc w:val="both"/>
        <w:rPr>
          <w:sz w:val="32"/>
        </w:rPr>
      </w:pPr>
      <w:r>
        <w:rPr>
          <w:sz w:val="32"/>
        </w:rPr>
        <w:t>2021 年度浙江省大学生科技创新活动计划</w:t>
      </w:r>
      <w:r>
        <w:rPr>
          <w:sz w:val="32"/>
        </w:rPr>
        <w:drawing>
          <wp:anchor distT="0" distB="0" distL="0" distR="0" simplePos="0" relativeHeight="251233280" behindDoc="1" locked="0" layoutInCell="1" allowOverlap="1">
            <wp:simplePos x="0" y="0"/>
            <wp:positionH relativeFrom="page">
              <wp:posOffset>4504690</wp:posOffset>
            </wp:positionH>
            <wp:positionV relativeFrom="paragraph">
              <wp:posOffset>447040</wp:posOffset>
            </wp:positionV>
            <wp:extent cx="1447800" cy="1430020"/>
            <wp:effectExtent l="0" t="0" r="0" b="177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42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（新苗人才计划）项目申报汇总表</w:t>
      </w:r>
    </w:p>
    <w:p>
      <w:pPr>
        <w:pStyle w:val="3"/>
        <w:spacing w:before="0"/>
        <w:ind w:left="0"/>
      </w:pPr>
    </w:p>
    <w:p>
      <w:pPr>
        <w:pStyle w:val="3"/>
        <w:spacing w:before="222"/>
        <w:ind w:left="0" w:right="553"/>
        <w:jc w:val="right"/>
      </w:pPr>
      <w:r>
        <w:rPr>
          <w:spacing w:val="-39"/>
          <w:w w:val="95"/>
        </w:rPr>
        <w:t>浙江省大学生科技创新活动计划</w:t>
      </w:r>
    </w:p>
    <w:p>
      <w:pPr>
        <w:pStyle w:val="3"/>
        <w:spacing w:before="163"/>
        <w:ind w:left="0" w:right="556"/>
        <w:jc w:val="right"/>
      </w:pPr>
      <w:r>
        <w:rPr>
          <w:spacing w:val="-39"/>
          <w:w w:val="95"/>
        </w:rPr>
        <w:t>（</w:t>
      </w:r>
      <w:r>
        <w:rPr>
          <w:spacing w:val="-41"/>
          <w:w w:val="95"/>
        </w:rPr>
        <w:t>新苗人才计划）</w:t>
      </w:r>
      <w:r>
        <w:rPr>
          <w:spacing w:val="-32"/>
          <w:w w:val="95"/>
        </w:rPr>
        <w:t>实施办公室</w:t>
      </w:r>
    </w:p>
    <w:p>
      <w:pPr>
        <w:pStyle w:val="3"/>
        <w:ind w:left="6504"/>
        <w:rPr>
          <w:rFonts w:hint="eastAsia" w:eastAsia="宋体"/>
          <w:lang w:val="en-US" w:eastAsia="zh-CN"/>
        </w:rPr>
        <w:sectPr>
          <w:pgSz w:w="11850" w:h="16790"/>
          <w:pgMar w:top="1560" w:right="1020" w:bottom="1180" w:left="660" w:header="0" w:footer="989" w:gutter="0"/>
        </w:sectPr>
      </w:pP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1 </w:t>
      </w:r>
      <w:r>
        <w:t xml:space="preserve">月 </w:t>
      </w:r>
      <w:r>
        <w:rPr>
          <w:rFonts w:ascii="Times New Roman" w:eastAsia="Times New Roman"/>
        </w:rPr>
        <w:t>4</w:t>
      </w:r>
      <w:r>
        <w:rPr>
          <w:rFonts w:hint="eastAsia" w:ascii="Times New Roman"/>
          <w:lang w:val="en-US" w:eastAsia="zh-CN"/>
        </w:rPr>
        <w:t>日</w:t>
      </w:r>
    </w:p>
    <w:p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附件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  <w:t>浙江省大学生科技创新活动计划（新苗人才计划）</w:t>
      </w: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  <w:t>项目结题报告</w:t>
      </w: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黑体" w:cs="Times New Roman"/>
          <w:b/>
          <w:spacing w:val="6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黑体" w:cs="Times New Roman"/>
          <w:b/>
          <w:spacing w:val="60"/>
          <w:sz w:val="44"/>
          <w:szCs w:val="44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项 目 编 号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项 目 名 称：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学 校 名 称：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主要依托学科：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584" w:lineRule="exact"/>
        <w:ind w:firstLine="885" w:firstLineChars="245"/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结 题 日 期：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="881" w:firstLineChars="244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项 目 类 别：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大学生科技创新项目□</w:t>
      </w: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大学生创新创业孵化项目□</w:t>
      </w: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大学生科技成果推广项目□</w:t>
      </w: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黑体" w:cs="Times New Roman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黑体" w:cs="Times New Roman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sz w:val="28"/>
          <w:szCs w:val="28"/>
        </w:rPr>
        <w:t>浙江省大学生科技创新活动计划（新苗人才计划）实施办公室　制</w:t>
      </w:r>
    </w:p>
    <w:p>
      <w:pPr>
        <w:widowControl/>
        <w:jc w:val="left"/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spacing w:after="120" w:afterLines="50"/>
        <w:jc w:val="left"/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一、项目情况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spacing w:line="32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spacing w:line="320" w:lineRule="exact"/>
              <w:ind w:firstLine="720" w:firstLineChars="3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研发阶段  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学历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邮箱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 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学 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 业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教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内容提示：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1.项目实施情况；2.项目研究内容及方法的创新；3.项目成果的学术价值；4.项目成果的社会效益和经济效益；5.研究存在的不足或欠缺，尚需深入研究的问题等。6.1500字左右，可加页。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年利税（万元）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知识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产权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著作类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科技著作（种）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发明专利数（件）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其他类（实物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模型等）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获奖情况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校级奖项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spacing w:after="120" w:afterLines="50"/>
        <w:jc w:val="left"/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</w:pPr>
    </w:p>
    <w:p>
      <w:pPr>
        <w:spacing w:after="120" w:afterLines="50"/>
        <w:jc w:val="left"/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二、项目成果统计</w:t>
      </w:r>
    </w:p>
    <w:p>
      <w:pPr>
        <w:spacing w:after="120" w:afterLines="5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完成论文登记表（具体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支撑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资料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请另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附页）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66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刊物名称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卷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期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页或论文集名称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出版社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页</w:t>
            </w:r>
          </w:p>
        </w:tc>
        <w:tc>
          <w:tcPr>
            <w:tcW w:w="96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论文类别（打√）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其他刊物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国外</w:t>
            </w:r>
          </w:p>
        </w:tc>
        <w:tc>
          <w:tcPr>
            <w:tcW w:w="353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</w:p>
        </w:tc>
        <w:tc>
          <w:tcPr>
            <w:tcW w:w="706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after="120" w:afterLines="50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after="120" w:afterLines="5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完成论著及其它成果登记表（具体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支撑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资料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请另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附页）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获奖成果名称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主要完成者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奖励名称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申请人或专利权人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发明人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申请号或授权号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国别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申请日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授权日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论著名称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主要作者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出版时间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字数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出版社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评议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鉴定成果名称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评议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鉴定单位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评议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鉴定日期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三、项目经费使用情况</w:t>
      </w:r>
    </w:p>
    <w:p>
      <w:pPr>
        <w:spacing w:line="440" w:lineRule="exact"/>
        <w:jc w:val="center"/>
        <w:rPr>
          <w:rFonts w:hint="default" w:ascii="Times New Roman" w:hAnsi="Times New Roman" w:eastAsia="仿宋_GB2312" w:cs="Times New Roman"/>
          <w:color w:val="auto"/>
          <w:spacing w:val="-20"/>
          <w:w w:val="96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hint="default" w:ascii="Times New Roman" w:hAnsi="Times New Roman" w:eastAsia="仿宋_GB2312" w:cs="Times New Roman"/>
          <w:bCs/>
          <w:color w:val="auto"/>
          <w:spacing w:val="-20"/>
          <w:w w:val="96"/>
          <w:sz w:val="28"/>
          <w:szCs w:val="28"/>
        </w:rPr>
        <w:t>项目经费收入及支出明细表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70" w:leftChars="100" w:hanging="550" w:hangingChars="250"/>
        <w:rPr>
          <w:rFonts w:hint="default" w:ascii="Times New Roman" w:hAnsi="Times New Roman" w:eastAsia="仿宋_GB2312" w:cs="Times New Roman"/>
        </w:rPr>
      </w:pPr>
    </w:p>
    <w:p>
      <w:pPr>
        <w:ind w:left="770" w:leftChars="100" w:hanging="550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</w:t>
      </w:r>
      <w:r>
        <w:rPr>
          <w:rFonts w:hint="default" w:ascii="Times New Roman" w:hAnsi="Times New Roman" w:eastAsia="仿宋_GB2312" w:cs="Times New Roman"/>
          <w:lang w:eastAsia="zh-CN"/>
        </w:rPr>
        <w:t>．</w:t>
      </w:r>
      <w:r>
        <w:rPr>
          <w:rFonts w:hint="default" w:ascii="Times New Roman" w:hAnsi="Times New Roman" w:eastAsia="仿宋_GB2312" w:cs="Times New Roman"/>
        </w:rPr>
        <w:t>经费收入 = 经费支出 + 经费结余；</w:t>
      </w:r>
    </w:p>
    <w:p>
      <w:pPr>
        <w:ind w:firstLine="660" w:firstLineChars="300"/>
        <w:rPr>
          <w:rFonts w:hint="default" w:ascii="Times New Roman" w:hAnsi="Times New Roman" w:eastAsia="仿宋_GB2312" w:cs="Times New Roman"/>
          <w:i w:val="0"/>
          <w:iCs w:val="0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highlight w:val="none"/>
        </w:rPr>
        <w:t>购置设备费&lt;20% （其中不能用于购</w:t>
      </w:r>
      <w:r>
        <w:rPr>
          <w:rFonts w:hint="default" w:ascii="Times New Roman" w:hAnsi="Times New Roman" w:eastAsia="仿宋_GB2312" w:cs="Times New Roman"/>
          <w:i w:val="0"/>
          <w:iCs w:val="0"/>
          <w:highlight w:val="none"/>
        </w:rPr>
        <w:t>买通用设备）；人员劳务费&lt;15%。</w:t>
      </w:r>
    </w:p>
    <w:p>
      <w:pPr>
        <w:ind w:firstLine="660" w:firstLineChars="300"/>
        <w:jc w:val="left"/>
        <w:rPr>
          <w:rFonts w:hint="default" w:ascii="Times New Roman" w:hAnsi="Times New Roman" w:eastAsia="仿宋_GB2312" w:cs="Times New Roman"/>
          <w:i w:val="0"/>
          <w:iCs w:val="0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highlight w:val="none"/>
        </w:rPr>
        <w:t xml:space="preserve">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四、验收流程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学院验收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学校验收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  <w:t>浙江省大学生科技创新活动计划</w:t>
      </w: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  <w:t>（新苗人才计划）项目延期结题申请表</w:t>
      </w: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84" w:lineRule="exact"/>
        <w:ind w:left="-220" w:leftChars="-1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浙江省大学生科技创新活动计划（新苗人才计划）实施办公室：</w:t>
      </w:r>
    </w:p>
    <w:p>
      <w:pPr>
        <w:adjustRightInd w:val="0"/>
        <w:snapToGrid w:val="0"/>
        <w:spacing w:line="584" w:lineRule="exact"/>
        <w:ind w:left="-220" w:leftChars="-10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我校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年度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项目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（当年度，共计立项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）现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申请延期，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具体情况如下，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望予批准。</w:t>
      </w:r>
    </w:p>
    <w:p>
      <w:pPr>
        <w:adjustRightInd w:val="0"/>
        <w:snapToGrid w:val="0"/>
        <w:spacing w:line="584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83"/>
        <w:gridCol w:w="1559"/>
        <w:gridCol w:w="1559"/>
        <w:gridCol w:w="1283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项目类别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延期结题原因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华文中宋" w:cs="Times New Roman"/>
          <w:b/>
          <w:spacing w:val="-30"/>
          <w:sz w:val="36"/>
          <w:szCs w:val="36"/>
        </w:rPr>
      </w:pPr>
    </w:p>
    <w:p>
      <w:pPr>
        <w:ind w:right="-939" w:rightChars="-427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spacing w:val="-30"/>
          <w:sz w:val="30"/>
          <w:szCs w:val="30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申请单位：（加盖学校公章）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年   月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华文中宋" w:cs="Times New Roman"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 xml:space="preserve"> </w:t>
      </w: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  <w:t>浙江省大学生科技创新活动计划（新苗人才计划）项目负责人和项目指导教师信息</w:t>
      </w: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  <w:t>调整申请表</w:t>
      </w: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仿宋_GB2312" w:cs="Times New Roman"/>
          <w:b/>
          <w:spacing w:val="-30"/>
          <w:sz w:val="32"/>
          <w:szCs w:val="32"/>
        </w:rPr>
      </w:pP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浙江省大学生科技创新活动计划（新苗人才计划）实施办公室：</w:t>
      </w:r>
    </w:p>
    <w:p>
      <w:pPr>
        <w:adjustRightInd w:val="0"/>
        <w:snapToGrid w:val="0"/>
        <w:spacing w:line="584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我校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项目的项目负责人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</w:rPr>
        <w:t>指导教师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由于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原因不能继续担任，故推荐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为本项目的项目负责人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指导教师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584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特此申请，望予批准。</w:t>
      </w:r>
    </w:p>
    <w:p>
      <w:pPr>
        <w:adjustRightInd w:val="0"/>
        <w:snapToGrid w:val="0"/>
        <w:spacing w:line="584" w:lineRule="exact"/>
        <w:ind w:firstLine="480" w:firstLineChars="200"/>
        <w:rPr>
          <w:rFonts w:hint="default" w:ascii="Times New Roman" w:hAnsi="Times New Roman" w:eastAsia="仿宋_GB2312" w:cs="Times New Roman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仿宋_GB2312" w:cs="Times New Roman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ind w:firstLine="600" w:firstLineChars="200"/>
        <w:jc w:val="right"/>
        <w:rPr>
          <w:rFonts w:hint="default" w:ascii="Times New Roman" w:hAnsi="Times New Roman" w:eastAsia="仿宋_GB2312" w:cs="Times New Roman"/>
          <w:spacing w:val="-30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申请单位：（加盖学校公章）</w:t>
      </w:r>
    </w:p>
    <w:p>
      <w:pPr>
        <w:wordWrap w:val="0"/>
        <w:adjustRightInd w:val="0"/>
        <w:snapToGrid w:val="0"/>
        <w:spacing w:line="584" w:lineRule="exact"/>
        <w:jc w:val="right"/>
        <w:rPr>
          <w:rFonts w:hint="default" w:ascii="Times New Roman" w:hAnsi="Times New Roman" w:eastAsia="华文中宋" w:cs="Times New Roman"/>
          <w:spacing w:val="-3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30"/>
          <w:sz w:val="30"/>
          <w:szCs w:val="30"/>
        </w:rPr>
        <w:t xml:space="preserve">年     月     日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850" w:h="16783"/>
          <w:pgMar w:top="1440" w:right="1616" w:bottom="1440" w:left="1616" w:header="851" w:footer="992" w:gutter="0"/>
          <w:cols w:space="720" w:num="1"/>
          <w:docGrid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3"/>
        <w:spacing w:after="0"/>
        <w:ind w:left="0" w:leftChars="0" w:right="-411" w:rightChars="-187" w:firstLine="0" w:firstLineChars="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3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项目财务预算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（包括经费预算及经费支出明细等）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40" w:firstLineChars="200"/>
        <w:rPr>
          <w:rFonts w:hint="default" w:ascii="Times New Roman" w:hAnsi="Times New Roman" w:cs="Times New Roman"/>
        </w:rPr>
        <w:sectPr>
          <w:footerReference r:id="rId5" w:type="default"/>
          <w:footerReference r:id="rId6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3"/>
        <w:spacing w:after="0"/>
        <w:ind w:left="0" w:leftChars="0" w:right="-411" w:rightChars="-187" w:firstLine="0" w:firstLineChars="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经费使用计划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9213" w:type="dxa"/>
            <w:noWrap w:val="0"/>
            <w:vAlign w:val="top"/>
          </w:tcPr>
          <w:p>
            <w:pPr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62" w:beforeLines="2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</w:p>
    <w:p>
      <w:pPr>
        <w:pStyle w:val="4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pStyle w:val="5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left="0" w:leftChars="0" w:right="-411" w:rightChars="-187" w:firstLine="0" w:firstLineChars="0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before="120"/>
        <w:ind w:right="-411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3"/>
        <w:spacing w:after="0"/>
        <w:ind w:left="0" w:leftChars="0" w:right="-411" w:rightChars="-187" w:firstLine="0" w:firstLineChars="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（包括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3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"/>
        <w:spacing w:after="0"/>
        <w:ind w:right="-411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项目盈利能力分析及财务预算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4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pStyle w:val="4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2989"/>
        </w:tabs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浙江省大学生科技创新活动计划（新苗人才计划）项目验收汇总表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项目承担高校（盖章）：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      时间：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填表人：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                  联系手机：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       </w:t>
      </w:r>
    </w:p>
    <w:tbl>
      <w:tblPr>
        <w:tblStyle w:val="7"/>
        <w:tblW w:w="13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08"/>
        <w:gridCol w:w="795"/>
        <w:gridCol w:w="975"/>
        <w:gridCol w:w="1095"/>
        <w:gridCol w:w="1140"/>
        <w:gridCol w:w="1017"/>
        <w:gridCol w:w="1005"/>
        <w:gridCol w:w="1245"/>
        <w:gridCol w:w="1590"/>
        <w:gridCol w:w="1956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项目年度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负责人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负责人联系方式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团队成员姓名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项目完成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是否参加过“挑战杯”“创青春”赛事，请注明获奖级别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等次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项目主要成果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  <w:lang w:eastAsia="zh-CN"/>
              </w:rPr>
              <w:t>（含级别、完成时间等）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学校验收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85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4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4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pStyle w:val="4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85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ind w:firstLine="330" w:firstLineChars="150"/>
        <w:rPr>
          <w:rFonts w:hint="default" w:ascii="Times New Roman" w:hAnsi="Times New Roman" w:eastAsia="仿宋_GB2312" w:cs="Times New Roman"/>
          <w:szCs w:val="21"/>
        </w:rPr>
      </w:pPr>
    </w:p>
    <w:p>
      <w:pPr>
        <w:ind w:firstLine="33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Cs w:val="21"/>
        </w:rPr>
        <w:t>注：此表可复制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</w:p>
    <w:p>
      <w:pPr>
        <w:pStyle w:val="4"/>
        <w:spacing w:line="520" w:lineRule="exact"/>
        <w:ind w:left="0" w:firstLine="0" w:firstLineChars="0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lang w:eastAsia="zh-CN"/>
        </w:rPr>
        <w:t>2021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年浙江省大学生科技创新活动计划（新苗人才计划）项目汇总表</w:t>
      </w:r>
    </w:p>
    <w:p>
      <w:pPr>
        <w:pStyle w:val="4"/>
        <w:spacing w:line="600" w:lineRule="exact"/>
        <w:ind w:left="0" w:right="140" w:firstLine="450" w:firstLineChars="15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项目承担高校（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学校公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章）：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申报时间：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</w:p>
    <w:p>
      <w:pPr>
        <w:pStyle w:val="4"/>
        <w:spacing w:after="156" w:afterLines="50" w:line="600" w:lineRule="exact"/>
        <w:ind w:left="0" w:right="142" w:firstLine="450" w:firstLineChars="15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填表人：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</w:p>
    <w:tbl>
      <w:tblPr>
        <w:tblStyle w:val="7"/>
        <w:tblW w:w="14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85"/>
        <w:gridCol w:w="1401"/>
        <w:gridCol w:w="1224"/>
        <w:gridCol w:w="1500"/>
        <w:gridCol w:w="1670"/>
        <w:gridCol w:w="1990"/>
        <w:gridCol w:w="1305"/>
        <w:gridCol w:w="218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项目类别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负责人姓名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负责人联系方式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团队成员姓名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pStyle w:val="4"/>
              <w:tabs>
                <w:tab w:val="left" w:pos="-200"/>
              </w:tabs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pStyle w:val="4"/>
              <w:tabs>
                <w:tab w:val="left" w:pos="446"/>
              </w:tabs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项目拟完成成果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（含级别、拟完成时间等）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4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4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4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4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b/>
          <w:bCs/>
          <w:sz w:val="52"/>
          <w:szCs w:val="52"/>
        </w:rPr>
      </w:pPr>
    </w:p>
    <w:p>
      <w:pPr>
        <w:tabs>
          <w:tab w:val="left" w:pos="7357"/>
        </w:tabs>
        <w:rPr>
          <w:rFonts w:hint="default" w:ascii="Times New Roman" w:hAnsi="Times New Roman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21"/>
          <w:szCs w:val="22"/>
          <w:lang w:val="en-US" w:eastAsia="zh-CN" w:bidi="ar-SA"/>
        </w:rPr>
        <w:tab/>
      </w:r>
    </w:p>
    <w:p/>
    <w:sectPr>
      <w:footerReference r:id="rId7" w:type="default"/>
      <w:pgSz w:w="14742" w:h="10433" w:orient="landscape"/>
      <w:pgMar w:top="1134" w:right="1440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231232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9888855</wp:posOffset>
              </wp:positionV>
              <wp:extent cx="127000" cy="19431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.25pt;margin-top:778.65pt;height:15.3pt;width:10pt;mso-position-horizontal-relative:page;mso-position-vertical-relative:page;z-index:-252085248;mso-width-relative:page;mso-height-relative:page;" filled="f" stroked="f" coordsize="21600,21600" o:gfxdata="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hhRgV2gAAAA0BAAAPAAAAAAAA&#10;AAEAIAAAACIAAABkcnMvZG93bnJldi54bWxQSwECFAAUAAAACACHTuJAMp+Dy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sz w:val="21"/>
        <w:szCs w:val="21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9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48</w:t>
    </w:r>
    <w:r>
      <w:fldChar w:fldCharType="end"/>
    </w:r>
  </w:p>
  <w:p>
    <w:pPr>
      <w:pStyle w:val="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9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A7DE2"/>
    <w:multiLevelType w:val="singleLevel"/>
    <w:tmpl w:val="85AA7DE2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955" w:hanging="481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2875" w:hanging="481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90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00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10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20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30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40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50" w:hanging="4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2092" w:hanging="492"/>
        <w:jc w:val="left"/>
      </w:pPr>
      <w:rPr>
        <w:rFonts w:hint="default" w:ascii="Times New Roman" w:hAnsi="Times New Roman" w:eastAsia="Times New Roman" w:cs="Times New Roman"/>
        <w:spacing w:val="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07" w:hanging="4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14" w:hanging="4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21" w:hanging="4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28" w:hanging="4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35" w:hanging="4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42" w:hanging="4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49" w:hanging="4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56" w:hanging="492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55" w:hanging="492"/>
        <w:jc w:val="left"/>
      </w:pPr>
      <w:rPr>
        <w:rFonts w:hint="default" w:ascii="Times New Roman" w:hAnsi="Times New Roman" w:eastAsia="Times New Roman" w:cs="Times New Roman"/>
        <w:spacing w:val="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1" w:hanging="4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2" w:hanging="4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3" w:hanging="4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44" w:hanging="4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5" w:hanging="4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86" w:hanging="4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07" w:hanging="4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28" w:hanging="492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076" w:hanging="481"/>
        <w:jc w:val="left"/>
      </w:pPr>
      <w:rPr>
        <w:rFonts w:hint="default" w:ascii="Times New Roman" w:hAnsi="Times New Roman" w:eastAsia="Times New Roman" w:cs="Times New Roman"/>
        <w:spacing w:val="-79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89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98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07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16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25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34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43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52" w:hanging="481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955" w:hanging="492"/>
        <w:jc w:val="left"/>
      </w:pPr>
      <w:rPr>
        <w:rFonts w:hint="default" w:ascii="Times New Roman" w:hAnsi="Times New Roman" w:eastAsia="Times New Roman" w:cs="Times New Roman"/>
        <w:spacing w:val="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1" w:hanging="4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2" w:hanging="4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3" w:hanging="4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44" w:hanging="4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5" w:hanging="4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86" w:hanging="4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07" w:hanging="4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28" w:hanging="492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38B0"/>
    <w:rsid w:val="20891C83"/>
    <w:rsid w:val="2675079A"/>
    <w:rsid w:val="2C822B5D"/>
    <w:rsid w:val="32000579"/>
    <w:rsid w:val="393305BF"/>
    <w:rsid w:val="3D527B7C"/>
    <w:rsid w:val="60233E18"/>
    <w:rsid w:val="608D4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8" w:right="643"/>
      <w:jc w:val="center"/>
      <w:outlineLvl w:val="1"/>
    </w:pPr>
    <w:rPr>
      <w:rFonts w:ascii="华文中宋" w:hAnsi="华文中宋" w:eastAsia="华文中宋" w:cs="华文中宋"/>
      <w:b/>
      <w:bCs/>
      <w:sz w:val="44"/>
      <w:szCs w:val="44"/>
      <w:lang w:val="zh-CN" w:eastAsia="zh-CN" w:bidi="zh-CN"/>
    </w:rPr>
  </w:style>
  <w:style w:type="character" w:default="1" w:styleId="8">
    <w:name w:val="Default Paragraph Font"/>
    <w:link w:val="9"/>
    <w:semiHidden/>
    <w:unhideWhenUsed/>
    <w:qFormat/>
    <w:uiPriority w:val="1"/>
    <w:rPr>
      <w:sz w:val="24"/>
      <w:szCs w:val="24"/>
    </w:rPr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955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ody Text Indent"/>
    <w:basedOn w:val="1"/>
    <w:uiPriority w:val="0"/>
    <w:pPr>
      <w:ind w:left="540" w:firstLine="313" w:firstLineChars="149"/>
    </w:pPr>
  </w:style>
  <w:style w:type="paragraph" w:styleId="5">
    <w:name w:val="Date"/>
    <w:basedOn w:val="1"/>
    <w:next w:val="1"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9">
    <w:name w:val=" Char"/>
    <w:basedOn w:val="1"/>
    <w:link w:val="8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10">
    <w:name w:val="page number"/>
    <w:basedOn w:val="8"/>
    <w:qFormat/>
    <w:uiPriority w:val="0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90"/>
      <w:ind w:left="955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102"/>
      <w:ind w:left="9"/>
      <w:jc w:val="center"/>
    </w:pPr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2021-01-12T10:11:00Z</dcterms:created>
  <dc:creator>张旺</dc:creator>
  <cp:lastModifiedBy>WPS_1470368805</cp:lastModifiedBy>
  <dcterms:modified xsi:type="dcterms:W3CDTF">2021-01-14T08:23:39Z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2021-01-12T00:00:00Z</vt:filetime>
  </property>
  <property fmtid="{D5CDD505-2E9C-101B-9397-08002B2CF9AE}" pid="5" name="KSOProductBuildVer">
    <vt:lpwstr>2052-11.1.0.9929</vt:lpwstr>
  </property>
</Properties>
</file>